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2471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35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Бочкарева Ивана Степановича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3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Бочкарев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>. 3, д. 55, кв. 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4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Бочкарев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/расписка/, в судебное заседание не явился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 о рассмотрении дела в его отсутствие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Бочкарев И.С.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Бочкарева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имеющимся в деле доказательствам.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Бочкарева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4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Бочкарева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Бочкарева Ивана Степановича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500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00 /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пятьсот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</w:rPr>
        <w:t>коп./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Бочкареву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8"/>
          <w:szCs w:val="28"/>
        </w:rPr>
        <w:t>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041236540032500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3622620100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11">
    <w:name w:val="cat-UserDefined grp-33 rplc-11"/>
    <w:basedOn w:val="DefaultParagraphFont"/>
  </w:style>
  <w:style w:type="character" w:customStyle="1" w:styleId="cat-UserDefinedgrp-34rplc-19">
    <w:name w:val="cat-UserDefined grp-34 rplc-19"/>
    <w:basedOn w:val="DefaultParagraphFont"/>
  </w:style>
  <w:style w:type="character" w:customStyle="1" w:styleId="cat-UserDefinedgrp-34rplc-25">
    <w:name w:val="cat-UserDefined grp-34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